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Playground    </w:t>
      </w:r>
      <w:r>
        <w:t xml:space="preserve">   Music    </w:t>
      </w:r>
      <w:r>
        <w:t xml:space="preserve">   Friends    </w:t>
      </w:r>
      <w:r>
        <w:t xml:space="preserve">   Play    </w:t>
      </w:r>
      <w:r>
        <w:t xml:space="preserve">   Work    </w:t>
      </w:r>
      <w:r>
        <w:t xml:space="preserve">   Lunch    </w:t>
      </w:r>
      <w:r>
        <w:t xml:space="preserve">   Teacher    </w:t>
      </w:r>
      <w:r>
        <w:t xml:space="preserve">   Bus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2021-10-11T16:07:42Z</dcterms:created>
  <dcterms:modified xsi:type="dcterms:W3CDTF">2021-10-11T16:07:42Z</dcterms:modified>
</cp:coreProperties>
</file>