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Happy,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Grateful or obliged for a favor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stapler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Twisted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is shared by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Unhappy about the way something has turned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 extremely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Expected to give your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is clear and obvious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Sensible and practical</w:t>
            </w:r>
          </w:p>
        </w:tc>
      </w:tr>
    </w:tbl>
    <w:p>
      <w:pPr>
        <w:pStyle w:val="WordBankMedium"/>
      </w:pPr>
      <w:r>
        <w:t xml:space="preserve">   Stationary    </w:t>
      </w:r>
      <w:r>
        <w:t xml:space="preserve">   Communal    </w:t>
      </w:r>
      <w:r>
        <w:t xml:space="preserve">   Dissatisfied     </w:t>
      </w:r>
      <w:r>
        <w:t xml:space="preserve">   Demands    </w:t>
      </w:r>
      <w:r>
        <w:t xml:space="preserve">   Apparent    </w:t>
      </w:r>
      <w:r>
        <w:t xml:space="preserve">   Indebted    </w:t>
      </w:r>
      <w:r>
        <w:t xml:space="preserve">   Bliss    </w:t>
      </w:r>
      <w:r>
        <w:t xml:space="preserve">   Arduous    </w:t>
      </w:r>
      <w:r>
        <w:t xml:space="preserve">   Prudent    </w:t>
      </w:r>
      <w:r>
        <w:t xml:space="preserve">   Entwined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2021-10-11T16:06:13Z</dcterms:created>
  <dcterms:modified xsi:type="dcterms:W3CDTF">2021-10-11T16:06:13Z</dcterms:modified>
</cp:coreProperties>
</file>