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Break!</w:t>
      </w:r>
    </w:p>
    <w:p>
      <w:pPr>
        <w:pStyle w:val="Questions"/>
      </w:pPr>
      <w:r>
        <w:t xml:space="preserve">1. SHUINESN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CHOSOL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CHBAE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BHBCLAEAL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SEDFINR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SEAERT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UHNT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NUS IHNGBAT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AEETRS EGG NTUH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Break!</dc:title>
  <dcterms:created xsi:type="dcterms:W3CDTF">2021-10-11T16:06:52Z</dcterms:created>
  <dcterms:modified xsi:type="dcterms:W3CDTF">2021-10-11T16:06:52Z</dcterms:modified>
</cp:coreProperties>
</file>