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Companies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Gillig    </w:t>
      </w:r>
      <w:r>
        <w:t xml:space="preserve">   CrownbyCapenter    </w:t>
      </w:r>
      <w:r>
        <w:t xml:space="preserve">   Crown    </w:t>
      </w:r>
      <w:r>
        <w:t xml:space="preserve">   VanCon    </w:t>
      </w:r>
      <w:r>
        <w:t xml:space="preserve">   MidBus    </w:t>
      </w:r>
      <w:r>
        <w:t xml:space="preserve">   Ward    </w:t>
      </w:r>
      <w:r>
        <w:t xml:space="preserve">   Thomas    </w:t>
      </w:r>
      <w:r>
        <w:t xml:space="preserve">   Wayne    </w:t>
      </w:r>
      <w:r>
        <w:t xml:space="preserve">   Superior    </w:t>
      </w:r>
      <w:r>
        <w:t xml:space="preserve">   LionBus    </w:t>
      </w:r>
      <w:r>
        <w:t xml:space="preserve">   ICBUS    </w:t>
      </w:r>
      <w:r>
        <w:t xml:space="preserve">   Girardin    </w:t>
      </w:r>
      <w:r>
        <w:t xml:space="preserve">   DelmarKeyes    </w:t>
      </w:r>
      <w:r>
        <w:t xml:space="preserve">   Collins    </w:t>
      </w:r>
      <w:r>
        <w:t xml:space="preserve">   Corbeil    </w:t>
      </w:r>
      <w:r>
        <w:t xml:space="preserve">   Carpenter    </w:t>
      </w:r>
      <w:r>
        <w:t xml:space="preserve">   BlueBird    </w:t>
      </w:r>
      <w:r>
        <w:t xml:space="preserve">   AmTran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Companies</dc:title>
  <dcterms:created xsi:type="dcterms:W3CDTF">2021-10-11T16:07:39Z</dcterms:created>
  <dcterms:modified xsi:type="dcterms:W3CDTF">2021-10-11T16:07:39Z</dcterms:modified>
</cp:coreProperties>
</file>