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Bus Pick Ups &amp; Drop Offs</w:t>
      </w:r>
    </w:p>
    <w:p>
      <w:pPr>
        <w:pStyle w:val="Questions"/>
      </w:pPr>
      <w:r>
        <w:t xml:space="preserve">1. NARNWGI GIHLTS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ESCURE USB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OSOLHC BUS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LGNITNEAART SLGIFAHN SHLTIG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EFYTAS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RMSRRIO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IATFFRC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OONTLECRDL NNTEIOTRSICE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RNDUNCLOELOT INETIRNECSTO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SYTA EAEDST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ENOP OSROD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KBRILEN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HNOR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OTPS SGNI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DSTSTUEN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Pick Ups &amp; Drop Offs</dc:title>
  <dcterms:created xsi:type="dcterms:W3CDTF">2021-10-11T16:07:53Z</dcterms:created>
  <dcterms:modified xsi:type="dcterms:W3CDTF">2021-10-11T16:07:53Z</dcterms:modified>
</cp:coreProperties>
</file>