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Bus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dangerzone    </w:t>
      </w:r>
      <w:r>
        <w:t xml:space="preserve">   handrail    </w:t>
      </w:r>
      <w:r>
        <w:t xml:space="preserve">   door    </w:t>
      </w:r>
      <w:r>
        <w:t xml:space="preserve">   assigned seat    </w:t>
      </w:r>
      <w:r>
        <w:t xml:space="preserve">   walk    </w:t>
      </w:r>
      <w:r>
        <w:t xml:space="preserve">   slow    </w:t>
      </w:r>
      <w:r>
        <w:t xml:space="preserve">   schoolbus    </w:t>
      </w:r>
      <w:r>
        <w:t xml:space="preserve">   horseplay    </w:t>
      </w:r>
      <w:r>
        <w:t xml:space="preserve">   yellow    </w:t>
      </w:r>
      <w:r>
        <w:t xml:space="preserve">   afternoon    </w:t>
      </w:r>
      <w:r>
        <w:t xml:space="preserve">   morning    </w:t>
      </w:r>
      <w:r>
        <w:t xml:space="preserve">   busstop    </w:t>
      </w:r>
      <w:r>
        <w:t xml:space="preserve">   stopsign    </w:t>
      </w:r>
      <w:r>
        <w:t xml:space="preserve">   trash    </w:t>
      </w:r>
      <w:r>
        <w:t xml:space="preserve">   lunchbox    </w:t>
      </w:r>
      <w:r>
        <w:t xml:space="preserve">   bookbag    </w:t>
      </w:r>
      <w:r>
        <w:t xml:space="preserve">   teacher    </w:t>
      </w:r>
      <w:r>
        <w:t xml:space="preserve">   students    </w:t>
      </w:r>
      <w:r>
        <w:t xml:space="preserve">   rider    </w:t>
      </w:r>
      <w:r>
        <w:t xml:space="preserve">   busdriver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Bus Safety</dc:title>
  <dcterms:created xsi:type="dcterms:W3CDTF">2021-10-11T16:07:51Z</dcterms:created>
  <dcterms:modified xsi:type="dcterms:W3CDTF">2021-10-11T16:07:51Z</dcterms:modified>
</cp:coreProperties>
</file>