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Crossing Patrol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Buster    </w:t>
      </w:r>
      <w:r>
        <w:t xml:space="preserve">   Think    </w:t>
      </w:r>
      <w:r>
        <w:t xml:space="preserve">   Stop Means Stops    </w:t>
      </w:r>
      <w:r>
        <w:t xml:space="preserve">   Scooters    </w:t>
      </w:r>
      <w:r>
        <w:t xml:space="preserve">   Coat    </w:t>
      </w:r>
      <w:r>
        <w:t xml:space="preserve">   Hat    </w:t>
      </w:r>
      <w:r>
        <w:t xml:space="preserve">   Road safety    </w:t>
      </w:r>
      <w:r>
        <w:t xml:space="preserve">   Children    </w:t>
      </w:r>
      <w:r>
        <w:t xml:space="preserve">   Schools    </w:t>
      </w:r>
      <w:r>
        <w:t xml:space="preserve">   Walking    </w:t>
      </w:r>
      <w:r>
        <w:t xml:space="preserve">   Active Travel    </w:t>
      </w:r>
      <w:r>
        <w:t xml:space="preserve">   Clear Air    </w:t>
      </w:r>
      <w:r>
        <w:t xml:space="preserve">   Air Quality    </w:t>
      </w:r>
      <w:r>
        <w:t xml:space="preserve">   Bright    </w:t>
      </w:r>
      <w:r>
        <w:t xml:space="preserve">   lollipop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Crossing Patrol Word Search</dc:title>
  <dcterms:created xsi:type="dcterms:W3CDTF">2021-10-11T16:07:54Z</dcterms:created>
  <dcterms:modified xsi:type="dcterms:W3CDTF">2021-10-11T16:07:54Z</dcterms:modified>
</cp:coreProperties>
</file>