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range of words you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Smart school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a keyboard,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an uppercase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who’s in charge of the school (4,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you keep your writing tools (6,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can write, draw or paint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Punctuation mark to show a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 this to rub out a mistake on 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your lessons are usually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that helps you spell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this to find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six-sided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Punctuation mark to show surprise (11,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this to measure short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 are studied in this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or thing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online 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letters A, E, I, O and U are all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three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schoolbook containing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take away from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Transport to and from lessons (6,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can sharpen this writing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 who’s in charge of a class or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Crossword</dc:title>
  <dcterms:created xsi:type="dcterms:W3CDTF">2021-10-11T16:08:21Z</dcterms:created>
  <dcterms:modified xsi:type="dcterms:W3CDTF">2021-10-11T16:08:21Z</dcterms:modified>
</cp:coreProperties>
</file>