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carry in your pencil case?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subject that involves fractions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Bunsen Burner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studies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war II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Poems and Novels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Eiffel tower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and fitness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and painting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</dc:title>
  <dcterms:created xsi:type="dcterms:W3CDTF">2021-10-11T16:07:04Z</dcterms:created>
  <dcterms:modified xsi:type="dcterms:W3CDTF">2021-10-11T16:07:04Z</dcterms:modified>
</cp:coreProperties>
</file>