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help you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sing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Instruments are played in this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exercise 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Students get books in this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who learn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dismisses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only eat food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a lot of _______in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is in charge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always ready to listen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Crossword Puzzle</dc:title>
  <dcterms:created xsi:type="dcterms:W3CDTF">2021-10-11T16:08:25Z</dcterms:created>
  <dcterms:modified xsi:type="dcterms:W3CDTF">2021-10-11T16:08:25Z</dcterms:modified>
</cp:coreProperties>
</file>