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musicclass    </w:t>
      </w:r>
      <w:r>
        <w:t xml:space="preserve">   chair    </w:t>
      </w:r>
      <w:r>
        <w:t xml:space="preserve">   binder    </w:t>
      </w:r>
      <w:r>
        <w:t xml:space="preserve">   coloring    </w:t>
      </w:r>
      <w:r>
        <w:t xml:space="preserve">   markers    </w:t>
      </w:r>
      <w:r>
        <w:t xml:space="preserve">   paper    </w:t>
      </w:r>
      <w:r>
        <w:t xml:space="preserve">   playground    </w:t>
      </w:r>
      <w:r>
        <w:t xml:space="preserve">   recess    </w:t>
      </w:r>
      <w:r>
        <w:t xml:space="preserve">   teachers    </w:t>
      </w:r>
      <w:r>
        <w:t xml:space="preserve">   pens    </w:t>
      </w:r>
      <w:r>
        <w:t xml:space="preserve">   friends    </w:t>
      </w:r>
      <w:r>
        <w:t xml:space="preserve">   apple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</dc:title>
  <dcterms:created xsi:type="dcterms:W3CDTF">2021-10-11T16:06:41Z</dcterms:created>
  <dcterms:modified xsi:type="dcterms:W3CDTF">2021-10-11T16:06:41Z</dcterms:modified>
</cp:coreProperties>
</file>