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Absent    </w:t>
      </w:r>
      <w:r>
        <w:t xml:space="preserve">   Binder    </w:t>
      </w:r>
      <w:r>
        <w:t xml:space="preserve">   Book    </w:t>
      </w:r>
      <w:r>
        <w:t xml:space="preserve">   Bus    </w:t>
      </w:r>
      <w:r>
        <w:t xml:space="preserve">   Cafeteria    </w:t>
      </w:r>
      <w:r>
        <w:t xml:space="preserve">   Class    </w:t>
      </w:r>
      <w:r>
        <w:t xml:space="preserve">   Draw    </w:t>
      </w:r>
      <w:r>
        <w:t xml:space="preserve">   Gym    </w:t>
      </w:r>
      <w:r>
        <w:t xml:space="preserve">   Learn    </w:t>
      </w:r>
      <w:r>
        <w:t xml:space="preserve">   Library    </w:t>
      </w:r>
      <w:r>
        <w:t xml:space="preserve">   Lunch    </w:t>
      </w:r>
      <w:r>
        <w:t xml:space="preserve">   Map    </w:t>
      </w:r>
      <w:r>
        <w:t xml:space="preserve">   Music    </w:t>
      </w:r>
      <w:r>
        <w:t xml:space="preserve">   Paper    </w:t>
      </w:r>
      <w:r>
        <w:t xml:space="preserve">   Pencil    </w:t>
      </w:r>
      <w:r>
        <w:t xml:space="preserve">   Play    </w:t>
      </w:r>
      <w:r>
        <w:t xml:space="preserve">   Principal    </w:t>
      </w:r>
      <w:r>
        <w:t xml:space="preserve">   Read    </w:t>
      </w:r>
      <w:r>
        <w:t xml:space="preserve">   Recess    </w:t>
      </w:r>
      <w:r>
        <w:t xml:space="preserve">   School    </w:t>
      </w:r>
      <w:r>
        <w:t xml:space="preserve">   Spell    </w:t>
      </w:r>
      <w:r>
        <w:t xml:space="preserve">   Tardy    </w:t>
      </w:r>
      <w:r>
        <w:t xml:space="preserve">   Teacher    </w:t>
      </w:r>
      <w:r>
        <w:t xml:space="preserve">   Teachers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2021-10-11T16:08:30Z</dcterms:created>
  <dcterms:modified xsi:type="dcterms:W3CDTF">2021-10-11T16:08:30Z</dcterms:modified>
</cp:coreProperties>
</file>