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school trips    </w:t>
      </w:r>
      <w:r>
        <w:t xml:space="preserve">   friends    </w:t>
      </w:r>
      <w:r>
        <w:t xml:space="preserve">   detention    </w:t>
      </w:r>
      <w:r>
        <w:t xml:space="preserve">   homework    </w:t>
      </w:r>
      <w:r>
        <w:t xml:space="preserve">   welsh    </w:t>
      </w:r>
      <w:r>
        <w:t xml:space="preserve">   drama    </w:t>
      </w:r>
      <w:r>
        <w:t xml:space="preserve">   maths    </w:t>
      </w:r>
      <w:r>
        <w:t xml:space="preserve">   english    </w:t>
      </w:r>
      <w:r>
        <w:t xml:space="preserve">   classroom    </w:t>
      </w:r>
      <w:r>
        <w:t xml:space="preserve">   bus    </w:t>
      </w:r>
      <w:r>
        <w:t xml:space="preserve">   uniform    </w:t>
      </w:r>
      <w:r>
        <w:t xml:space="preserve">   schoolbag    </w:t>
      </w:r>
      <w:r>
        <w:t xml:space="preserve">   high school    </w:t>
      </w:r>
      <w:r>
        <w:t xml:space="preserve">   welshpool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 </dc:title>
  <dcterms:created xsi:type="dcterms:W3CDTF">2021-10-11T16:06:59Z</dcterms:created>
  <dcterms:modified xsi:type="dcterms:W3CDTF">2021-10-11T16:06:59Z</dcterms:modified>
</cp:coreProperties>
</file>