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colored pencils    </w:t>
      </w:r>
      <w:r>
        <w:t xml:space="preserve">   ruler    </w:t>
      </w:r>
      <w:r>
        <w:t xml:space="preserve">   folders    </w:t>
      </w:r>
      <w:r>
        <w:t xml:space="preserve">   ear buds    </w:t>
      </w:r>
      <w:r>
        <w:t xml:space="preserve">   highlighter    </w:t>
      </w:r>
      <w:r>
        <w:t xml:space="preserve">   office    </w:t>
      </w:r>
      <w:r>
        <w:t xml:space="preserve">   notebooks    </w:t>
      </w:r>
      <w:r>
        <w:t xml:space="preserve">   paper    </w:t>
      </w:r>
      <w:r>
        <w:t xml:space="preserve">   scissors    </w:t>
      </w:r>
      <w:r>
        <w:t xml:space="preserve">   gym    </w:t>
      </w:r>
      <w:r>
        <w:t xml:space="preserve">   music    </w:t>
      </w:r>
      <w:r>
        <w:t xml:space="preserve">   library    </w:t>
      </w:r>
      <w:r>
        <w:t xml:space="preserve">   guidance    </w:t>
      </w:r>
      <w:r>
        <w:t xml:space="preserve">   eraser    </w:t>
      </w:r>
      <w:r>
        <w:t xml:space="preserve">   markers    </w:t>
      </w:r>
      <w:r>
        <w:t xml:space="preserve">   crayons    </w:t>
      </w:r>
      <w:r>
        <w:t xml:space="preserve">   glue    </w:t>
      </w:r>
      <w:r>
        <w:t xml:space="preserve">   pencil    </w:t>
      </w:r>
      <w:r>
        <w:t xml:space="preserve">   Austinville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Days</dc:title>
  <dcterms:created xsi:type="dcterms:W3CDTF">2021-10-11T16:07:02Z</dcterms:created>
  <dcterms:modified xsi:type="dcterms:W3CDTF">2021-10-11T16:07:02Z</dcterms:modified>
</cp:coreProperties>
</file>