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friends    </w:t>
      </w:r>
      <w:r>
        <w:t xml:space="preserve">   back to school    </w:t>
      </w:r>
      <w:r>
        <w:t xml:space="preserve">   classmates    </w:t>
      </w:r>
      <w:r>
        <w:t xml:space="preserve">   report cards    </w:t>
      </w:r>
      <w:r>
        <w:t xml:space="preserve">   football    </w:t>
      </w:r>
      <w:r>
        <w:t xml:space="preserve">   basketball    </w:t>
      </w:r>
      <w:r>
        <w:t xml:space="preserve">   play    </w:t>
      </w:r>
      <w:r>
        <w:t xml:space="preserve">   english    </w:t>
      </w:r>
      <w:r>
        <w:t xml:space="preserve">   science    </w:t>
      </w:r>
      <w:r>
        <w:t xml:space="preserve">   math    </w:t>
      </w:r>
      <w:r>
        <w:t xml:space="preserve">   holidays    </w:t>
      </w:r>
      <w:r>
        <w:t xml:space="preserve">   bus    </w:t>
      </w:r>
      <w:r>
        <w:t xml:space="preserve">   lunch    </w:t>
      </w:r>
      <w:r>
        <w:t xml:space="preserve">   principal    </w:t>
      </w:r>
      <w:r>
        <w:t xml:space="preserve">   grades    </w:t>
      </w:r>
      <w:r>
        <w:t xml:space="preserve">   field trips    </w:t>
      </w:r>
      <w:r>
        <w:t xml:space="preserve">   honor roll    </w:t>
      </w:r>
      <w:r>
        <w:t xml:space="preserve">   tardy    </w:t>
      </w:r>
      <w:r>
        <w:t xml:space="preserve">   schedules    </w:t>
      </w:r>
      <w:r>
        <w:t xml:space="preserve">   notebooks    </w:t>
      </w:r>
      <w:r>
        <w:t xml:space="preserve">   paper    </w:t>
      </w:r>
      <w:r>
        <w:t xml:space="preserve">   crayons    </w:t>
      </w:r>
      <w:r>
        <w:t xml:space="preserve">   pencils    </w:t>
      </w:r>
      <w:r>
        <w:t xml:space="preserve">   books    </w:t>
      </w:r>
      <w:r>
        <w:t xml:space="preserve">   high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Days</dc:title>
  <dcterms:created xsi:type="dcterms:W3CDTF">2021-10-11T16:07:06Z</dcterms:created>
  <dcterms:modified xsi:type="dcterms:W3CDTF">2021-10-11T16:07:06Z</dcterms:modified>
</cp:coreProperties>
</file>