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achievements    </w:t>
      </w:r>
      <w:r>
        <w:t xml:space="preserve">   detention    </w:t>
      </w:r>
      <w:r>
        <w:t xml:space="preserve">   friendships    </w:t>
      </w:r>
      <w:r>
        <w:t xml:space="preserve">   location    </w:t>
      </w:r>
      <w:r>
        <w:t xml:space="preserve">   lunch    </w:t>
      </w:r>
      <w:r>
        <w:t xml:space="preserve">   party    </w:t>
      </w:r>
      <w:r>
        <w:t xml:space="preserve">   playground    </w:t>
      </w:r>
      <w:r>
        <w:t xml:space="preserve">   sport    </w:t>
      </w:r>
      <w:r>
        <w:t xml:space="preserve">   subject    </w:t>
      </w:r>
      <w:r>
        <w:t xml:space="preserve">   Teacher    </w:t>
      </w:r>
      <w:r>
        <w:t xml:space="preserve">   travel    </w:t>
      </w:r>
      <w:r>
        <w:t xml:space="preserve">  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2021-10-11T16:07:16Z</dcterms:created>
  <dcterms:modified xsi:type="dcterms:W3CDTF">2021-10-11T16:07:16Z</dcterms:modified>
</cp:coreProperties>
</file>