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science    </w:t>
      </w:r>
      <w:r>
        <w:t xml:space="preserve">   computer    </w:t>
      </w:r>
      <w:r>
        <w:t xml:space="preserve">   library    </w:t>
      </w:r>
      <w:r>
        <w:t xml:space="preserve">   gym    </w:t>
      </w:r>
      <w:r>
        <w:t xml:space="preserve">   students    </w:t>
      </w:r>
      <w:r>
        <w:t xml:space="preserve">   Art    </w:t>
      </w:r>
      <w:r>
        <w:t xml:space="preserve">   Math    </w:t>
      </w:r>
      <w:r>
        <w:t xml:space="preserve">   English    </w:t>
      </w:r>
      <w:r>
        <w:t xml:space="preserve">   social studies    </w:t>
      </w:r>
      <w:r>
        <w:t xml:space="preserve">   reading    </w:t>
      </w:r>
      <w:r>
        <w:t xml:space="preserve">   loose leaf    </w:t>
      </w:r>
      <w:r>
        <w:t xml:space="preserve">   notebook    </w:t>
      </w:r>
      <w:r>
        <w:t xml:space="preserve">   assignment    </w:t>
      </w:r>
      <w:r>
        <w:t xml:space="preserve">   principal    </w:t>
      </w:r>
      <w:r>
        <w:t xml:space="preserve">   marker    </w:t>
      </w:r>
      <w:r>
        <w:t xml:space="preserve">   crayon    </w:t>
      </w:r>
      <w:r>
        <w:t xml:space="preserve">   pencil    </w:t>
      </w:r>
      <w:r>
        <w:t xml:space="preserve">   teacher    </w:t>
      </w:r>
      <w:r>
        <w:t xml:space="preserve">   classroom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2021-10-11T16:07:23Z</dcterms:created>
  <dcterms:modified xsi:type="dcterms:W3CDTF">2021-10-11T16:07:23Z</dcterms:modified>
</cp:coreProperties>
</file>