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Days According to Humphrey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Aldo    </w:t>
      </w:r>
      <w:r>
        <w:t xml:space="preserve">   Betty G Birney    </w:t>
      </w:r>
      <w:r>
        <w:t xml:space="preserve">   Boing    </w:t>
      </w:r>
      <w:r>
        <w:t xml:space="preserve">   Helpful Holly    </w:t>
      </w:r>
      <w:r>
        <w:t xml:space="preserve">   Humphrey    </w:t>
      </w:r>
      <w:r>
        <w:t xml:space="preserve">   Hurry Up Harry    </w:t>
      </w:r>
      <w:r>
        <w:t xml:space="preserve">   Just Joey    </w:t>
      </w:r>
      <w:r>
        <w:t xml:space="preserve">   Longfellow School    </w:t>
      </w:r>
      <w:r>
        <w:t xml:space="preserve">   Miss Becker    </w:t>
      </w:r>
      <w:r>
        <w:t xml:space="preserve">   Mr Morales    </w:t>
      </w:r>
      <w:r>
        <w:t xml:space="preserve">   Mrs Brisbane    </w:t>
      </w:r>
      <w:r>
        <w:t xml:space="preserve">   Mrs Wright    </w:t>
      </w:r>
      <w:r>
        <w:t xml:space="preserve">   Ms Mac    </w:t>
      </w:r>
      <w:r>
        <w:t xml:space="preserve">   Og    </w:t>
      </w:r>
      <w:r>
        <w:t xml:space="preserve">   Rolling Rosie    </w:t>
      </w:r>
      <w:r>
        <w:t xml:space="preserve">   Slow Down Simon    </w:t>
      </w:r>
      <w:r>
        <w:t xml:space="preserve">   Small Paul    </w:t>
      </w:r>
      <w:r>
        <w:t xml:space="preserve">   Tall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 According to Humphrey</dc:title>
  <dcterms:created xsi:type="dcterms:W3CDTF">2021-10-11T16:07:25Z</dcterms:created>
  <dcterms:modified xsi:type="dcterms:W3CDTF">2021-10-11T16:07:25Z</dcterms:modified>
</cp:coreProperties>
</file>