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Days Word Scramble</w:t>
      </w:r>
    </w:p>
    <w:p>
      <w:pPr>
        <w:pStyle w:val="Questions"/>
      </w:pPr>
      <w:r>
        <w:t xml:space="preserve">1. RCHEAET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NFUMIOR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MCISU LSSCA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CEESRS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RELRU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HCKAL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GFAL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BOKSO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OLTFOABL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NCPLIE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HERWKMOO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IESENCC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TAHM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NRAGDIE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NEILLPGS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MYG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Teacher    </w:t>
      </w:r>
      <w:r>
        <w:t xml:space="preserve">   Uniform    </w:t>
      </w:r>
      <w:r>
        <w:t xml:space="preserve">   Music Class    </w:t>
      </w:r>
      <w:r>
        <w:t xml:space="preserve">   Recess    </w:t>
      </w:r>
      <w:r>
        <w:t xml:space="preserve">   Apple    </w:t>
      </w:r>
      <w:r>
        <w:t xml:space="preserve">   Ruler    </w:t>
      </w:r>
      <w:r>
        <w:t xml:space="preserve">   Chalk    </w:t>
      </w:r>
      <w:r>
        <w:t xml:space="preserve">   Flag    </w:t>
      </w:r>
      <w:r>
        <w:t xml:space="preserve">   Books    </w:t>
      </w:r>
      <w:r>
        <w:t xml:space="preserve">   Bell    </w:t>
      </w:r>
      <w:r>
        <w:t xml:space="preserve">   Football    </w:t>
      </w:r>
      <w:r>
        <w:t xml:space="preserve">   Pencil    </w:t>
      </w:r>
      <w:r>
        <w:t xml:space="preserve">   Test    </w:t>
      </w:r>
      <w:r>
        <w:t xml:space="preserve">   Homework    </w:t>
      </w:r>
      <w:r>
        <w:t xml:space="preserve">   Bus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Spelling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 Word Scramble</dc:title>
  <dcterms:created xsi:type="dcterms:W3CDTF">2021-10-11T16:08:21Z</dcterms:created>
  <dcterms:modified xsi:type="dcterms:W3CDTF">2021-10-11T16:08:21Z</dcterms:modified>
</cp:coreProperties>
</file>