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Days</w:t>
      </w:r>
    </w:p>
    <w:p>
      <w:pPr>
        <w:pStyle w:val="Questions"/>
      </w:pPr>
      <w:r>
        <w:t xml:space="preserve">1. SADRGE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SXAME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TRGAINUDAO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ORPM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IONCABEETLR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ITOOPRONM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OHNRO RLOL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OAOGTRPHHP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THARCEE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TETNSDU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DSSSMLAII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MUSRME LSCOHO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INOCATVA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ETIDUOACN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UTTOR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TESSAMSCAL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grades    </w:t>
      </w:r>
      <w:r>
        <w:t xml:space="preserve">   exams    </w:t>
      </w:r>
      <w:r>
        <w:t xml:space="preserve">   graduation    </w:t>
      </w:r>
      <w:r>
        <w:t xml:space="preserve">   prom    </w:t>
      </w:r>
      <w:r>
        <w:t xml:space="preserve">   celebration    </w:t>
      </w:r>
      <w:r>
        <w:t xml:space="preserve">   promotion    </w:t>
      </w:r>
      <w:r>
        <w:t xml:space="preserve">   honor roll    </w:t>
      </w:r>
      <w:r>
        <w:t xml:space="preserve">   photograph    </w:t>
      </w:r>
      <w:r>
        <w:t xml:space="preserve">   teacher    </w:t>
      </w:r>
      <w:r>
        <w:t xml:space="preserve">   student    </w:t>
      </w:r>
      <w:r>
        <w:t xml:space="preserve">   dismissal    </w:t>
      </w:r>
      <w:r>
        <w:t xml:space="preserve">   summer school    </w:t>
      </w:r>
      <w:r>
        <w:t xml:space="preserve">   vacation    </w:t>
      </w:r>
      <w:r>
        <w:t xml:space="preserve">   education    </w:t>
      </w:r>
      <w:r>
        <w:t xml:space="preserve">   tutor    </w:t>
      </w:r>
      <w:r>
        <w:t xml:space="preserve">   classmates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2021-10-11T16:07:27Z</dcterms:created>
  <dcterms:modified xsi:type="dcterms:W3CDTF">2021-10-11T16:07:27Z</dcterms:modified>
</cp:coreProperties>
</file>