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LEARNING    </w:t>
      </w:r>
      <w:r>
        <w:t xml:space="preserve">   FUN    </w:t>
      </w:r>
      <w:r>
        <w:t xml:space="preserve">   BACKPACK    </w:t>
      </w:r>
      <w:r>
        <w:t xml:space="preserve">   PENS    </w:t>
      </w:r>
      <w:r>
        <w:t xml:space="preserve">   PENCILS    </w:t>
      </w:r>
      <w:r>
        <w:t xml:space="preserve">   RECESS    </w:t>
      </w:r>
      <w:r>
        <w:t xml:space="preserve">   LUNCH    </w:t>
      </w:r>
      <w:r>
        <w:t xml:space="preserve">   SOCIALSTUDIES    </w:t>
      </w:r>
      <w:r>
        <w:t xml:space="preserve">   SCIENCE    </w:t>
      </w:r>
      <w:r>
        <w:t xml:space="preserve">   DANCING    </w:t>
      </w:r>
      <w:r>
        <w:t xml:space="preserve">   CHORUS    </w:t>
      </w:r>
      <w:r>
        <w:t xml:space="preserve">   PE    </w:t>
      </w:r>
      <w:r>
        <w:t xml:space="preserve">   DRAMA    </w:t>
      </w:r>
      <w:r>
        <w:t xml:space="preserve">   ART    </w:t>
      </w:r>
      <w:r>
        <w:t xml:space="preserve">   MATH    </w:t>
      </w:r>
      <w:r>
        <w:t xml:space="preserve">   WRITING    </w:t>
      </w:r>
      <w:r>
        <w:t xml:space="preserve">   READING    </w:t>
      </w:r>
      <w:r>
        <w:t xml:space="preserve">   SCHOOLBUS    </w:t>
      </w:r>
      <w:r>
        <w:t xml:space="preserve">   FRIENDS    </w:t>
      </w:r>
      <w:r>
        <w:t xml:space="preserve">   STUDENTS    </w:t>
      </w:r>
      <w:r>
        <w:t xml:space="preserve">   TEACHERS    </w:t>
      </w:r>
      <w:r>
        <w:t xml:space="preserve">   CLASSROOM    </w:t>
      </w:r>
      <w:r>
        <w:t xml:space="preserve">   DRAGONS    </w:t>
      </w:r>
      <w:r>
        <w:t xml:space="preserve">   HICKORYHILLS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2021-10-11T16:07:32Z</dcterms:created>
  <dcterms:modified xsi:type="dcterms:W3CDTF">2021-10-11T16:07:32Z</dcterms:modified>
</cp:coreProperties>
</file>