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sausage    </w:t>
      </w:r>
      <w:r>
        <w:t xml:space="preserve">   fish    </w:t>
      </w:r>
      <w:r>
        <w:t xml:space="preserve">   sausage roll    </w:t>
      </w:r>
      <w:r>
        <w:t xml:space="preserve">   bread    </w:t>
      </w:r>
      <w:r>
        <w:t xml:space="preserve">   egg    </w:t>
      </w:r>
      <w:r>
        <w:t xml:space="preserve">   egg custard tart    </w:t>
      </w:r>
      <w:r>
        <w:t xml:space="preserve">   custard    </w:t>
      </w:r>
      <w:r>
        <w:t xml:space="preserve">   semolina    </w:t>
      </w:r>
      <w:r>
        <w:t xml:space="preserve">   lamb    </w:t>
      </w:r>
      <w:r>
        <w:t xml:space="preserve">   beef    </w:t>
      </w:r>
      <w:r>
        <w:t xml:space="preserve">   tomato    </w:t>
      </w:r>
      <w:r>
        <w:t xml:space="preserve">   lettuces    </w:t>
      </w:r>
      <w:r>
        <w:t xml:space="preserve">   chicken    </w:t>
      </w:r>
      <w:r>
        <w:t xml:space="preserve">   vegetables    </w:t>
      </w:r>
      <w:r>
        <w:t xml:space="preserve">   bacon    </w:t>
      </w:r>
      <w:r>
        <w:t xml:space="preserve">   food    </w:t>
      </w:r>
      <w:r>
        <w:t xml:space="preserve">   school dinners    </w:t>
      </w:r>
      <w:r>
        <w:t xml:space="preserve">   dinner lady    </w:t>
      </w:r>
      <w:r>
        <w:t xml:space="preserve">   meat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Dinners</dc:title>
  <dcterms:created xsi:type="dcterms:W3CDTF">2021-10-11T16:07:49Z</dcterms:created>
  <dcterms:modified xsi:type="dcterms:W3CDTF">2021-10-11T16:07:49Z</dcterms:modified>
</cp:coreProperties>
</file>