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thanks    </w:t>
      </w:r>
      <w:r>
        <w:t xml:space="preserve">   take turns    </w:t>
      </w:r>
      <w:r>
        <w:t xml:space="preserve">   straight line    </w:t>
      </w:r>
      <w:r>
        <w:t xml:space="preserve">   solutions    </w:t>
      </w:r>
      <w:r>
        <w:t xml:space="preserve">   sharing    </w:t>
      </w:r>
      <w:r>
        <w:t xml:space="preserve">   rules    </w:t>
      </w:r>
      <w:r>
        <w:t xml:space="preserve">   respect    </w:t>
      </w:r>
      <w:r>
        <w:t xml:space="preserve">   raise hands    </w:t>
      </w:r>
      <w:r>
        <w:t xml:space="preserve">   quiet voice    </w:t>
      </w:r>
      <w:r>
        <w:t xml:space="preserve">   procedures    </w:t>
      </w:r>
      <w:r>
        <w:t xml:space="preserve">   polite    </w:t>
      </w:r>
      <w:r>
        <w:t xml:space="preserve">   manners    </w:t>
      </w:r>
      <w:r>
        <w:t xml:space="preserve">   lock down expectations    </w:t>
      </w:r>
      <w:r>
        <w:t xml:space="preserve">   listening    </w:t>
      </w:r>
      <w:r>
        <w:t xml:space="preserve">   happy    </w:t>
      </w:r>
      <w:r>
        <w:t xml:space="preserve">   hallway etiquette    </w:t>
      </w:r>
      <w:r>
        <w:t xml:space="preserve">   fire drill rules    </w:t>
      </w:r>
      <w:r>
        <w:t xml:space="preserve">   expectations    </w:t>
      </w:r>
      <w:r>
        <w:t xml:space="preserve">   excuse me    </w:t>
      </w:r>
      <w:r>
        <w:t xml:space="preserve">   empathy    </w:t>
      </w:r>
      <w:r>
        <w:t xml:space="preserve">   follow directions    </w:t>
      </w:r>
      <w:r>
        <w:t xml:space="preserve">   bathroom pass    </w:t>
      </w:r>
      <w:r>
        <w:t xml:space="preserve">   auditorium expectations    </w:t>
      </w:r>
      <w:r>
        <w:t xml:space="preserve">   apologize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Expectations</dc:title>
  <dcterms:created xsi:type="dcterms:W3CDTF">2021-10-11T16:07:20Z</dcterms:created>
  <dcterms:modified xsi:type="dcterms:W3CDTF">2021-10-11T16:07:20Z</dcterms:modified>
</cp:coreProperties>
</file>