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West Bath    </w:t>
      </w:r>
      <w:r>
        <w:t xml:space="preserve">   St George    </w:t>
      </w:r>
      <w:r>
        <w:t xml:space="preserve">   differences    </w:t>
      </w:r>
      <w:r>
        <w:t xml:space="preserve">   similarities    </w:t>
      </w:r>
      <w:r>
        <w:t xml:space="preserve">   Bangladesh    </w:t>
      </w:r>
      <w:r>
        <w:t xml:space="preserve">   solar panels    </w:t>
      </w:r>
      <w:r>
        <w:t xml:space="preserve">   Haiti    </w:t>
      </w:r>
      <w:r>
        <w:t xml:space="preserve">   Brazil    </w:t>
      </w:r>
      <w:r>
        <w:t xml:space="preserve">   research    </w:t>
      </w:r>
      <w:r>
        <w:t xml:space="preserve">   community    </w:t>
      </w:r>
      <w:r>
        <w:t xml:space="preserve">   tent    </w:t>
      </w:r>
      <w:r>
        <w:t xml:space="preserve">   boat    </w:t>
      </w:r>
      <w:r>
        <w:t xml:space="preserve">   rainforest    </w:t>
      </w:r>
      <w:r>
        <w:t xml:space="preserve">   solution    </w:t>
      </w:r>
      <w:r>
        <w:t xml:space="preserve">   problem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Expedition</dc:title>
  <dcterms:created xsi:type="dcterms:W3CDTF">2021-10-11T16:07:44Z</dcterms:created>
  <dcterms:modified xsi:type="dcterms:W3CDTF">2021-10-11T16:07:44Z</dcterms:modified>
</cp:coreProperties>
</file>