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-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biologie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l'allemand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finnisent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chimie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mathématiques/les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J'étudie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dessin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récréation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J'étudie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semaine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vacances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L'informatique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- French</dc:title>
  <dcterms:created xsi:type="dcterms:W3CDTF">2021-10-11T16:06:54Z</dcterms:created>
  <dcterms:modified xsi:type="dcterms:W3CDTF">2021-10-11T16:06:54Z</dcterms:modified>
</cp:coreProperties>
</file>