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Frienmds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schoolfriends    </w:t>
      </w:r>
      <w:r>
        <w:t xml:space="preserve">   mssarah    </w:t>
      </w:r>
      <w:r>
        <w:t xml:space="preserve">   msdeana    </w:t>
      </w:r>
      <w:r>
        <w:t xml:space="preserve">   msshae    </w:t>
      </w:r>
      <w:r>
        <w:t xml:space="preserve">   mscandy    </w:t>
      </w:r>
      <w:r>
        <w:t xml:space="preserve">   Zac    </w:t>
      </w:r>
      <w:r>
        <w:t xml:space="preserve">   Wes    </w:t>
      </w:r>
      <w:r>
        <w:t xml:space="preserve">   Henry    </w:t>
      </w:r>
      <w:r>
        <w:t xml:space="preserve">   Hattie    </w:t>
      </w:r>
      <w:r>
        <w:t xml:space="preserve">   Mary Brittian    </w:t>
      </w:r>
      <w:r>
        <w:t xml:space="preserve">   Kensey    </w:t>
      </w:r>
      <w:r>
        <w:t xml:space="preserve">   Kellen    </w:t>
      </w:r>
      <w:r>
        <w:t xml:space="preserve">   Jace    </w:t>
      </w:r>
      <w:r>
        <w:t xml:space="preserve">   Eli    </w:t>
      </w:r>
      <w:r>
        <w:t xml:space="preserve">   Ayden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Frienmds</dc:title>
  <dcterms:created xsi:type="dcterms:W3CDTF">2021-10-11T16:08:06Z</dcterms:created>
  <dcterms:modified xsi:type="dcterms:W3CDTF">2021-10-11T16:08:06Z</dcterms:modified>
</cp:coreProperties>
</file>