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Database to report TCT school health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Terminology for 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 Specific Training with teachers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External agency responsible for quality oversight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Growth and development screening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General awareness training for school staff on asthma, diabetes, severe allergies,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Accreditation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Insulin for carbohydrate coverage 1 unit per 12 grams of carbs.  Student is eating 73 grams of carbs for lunch.  Calculate the insulin dose.  Round up or down accordingly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Funding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Unlicensed Assistive Personnel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Each immunization compliance verification is entered in CHEER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Video/audio connection to the ARNP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% of screening required to be completed by March 31st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You must do this to all medication authorization forms when medications are discontinued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Vaccine required for 7th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This is required before and after student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School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MDCPS lockdown code for active threat on school grounds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Parents refuse screenings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Required per TCT contract for all obese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Number of seconds you need to wash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Laws governing School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Healthy Lifestyles Intervention includes care plan, case management, and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DOH-3040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Database to verify immunization status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Emergency care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MDCPS lockdown code for threat in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DOH-680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minutes cavacide must remain on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MDCPS department must be notified of all DCF abuse reports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required for students to receive medication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Screenings dates are documented on this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BMI at or above 95%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3040, 680, ECC, chronic illness, screenings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new Wilma in Comprehensive Health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Child Specific Training with the UAP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Vision, BMI, Dental, Scoliosis,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Required for all invasive procedures and services beyond basic school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BMI below the 5%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First time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Governs confidentiality of student education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Number of seconds required for Epi-pen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Governs confidentiality of medical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High alert medication requiring a second witness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Care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Gloves, gowns, goggles, masks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NCH code for active threat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Health</dc:title>
  <dcterms:created xsi:type="dcterms:W3CDTF">2021-10-11T16:07:14Z</dcterms:created>
  <dcterms:modified xsi:type="dcterms:W3CDTF">2021-10-11T16:07:14Z</dcterms:modified>
</cp:coreProperties>
</file>