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History in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Book    </w:t>
      </w:r>
      <w:r>
        <w:t xml:space="preserve">   Writing    </w:t>
      </w:r>
      <w:r>
        <w:t xml:space="preserve">   Lesson    </w:t>
      </w:r>
      <w:r>
        <w:t xml:space="preserve">   Teacher    </w:t>
      </w:r>
      <w:r>
        <w:t xml:space="preserve">   Math    </w:t>
      </w:r>
      <w:r>
        <w:t xml:space="preserve">   Cooties    </w:t>
      </w:r>
      <w:r>
        <w:t xml:space="preserve">   Metal pails    </w:t>
      </w:r>
      <w:r>
        <w:t xml:space="preserve">   Plank    </w:t>
      </w:r>
      <w:r>
        <w:t xml:space="preserve">   Desk    </w:t>
      </w:r>
      <w:r>
        <w:t xml:space="preserve">   Bench    </w:t>
      </w:r>
      <w:r>
        <w:t xml:space="preserve">   Slate    </w:t>
      </w:r>
      <w:r>
        <w:t xml:space="preserve">   Straw    </w:t>
      </w:r>
      <w:r>
        <w:t xml:space="preserve">   Mud    </w:t>
      </w:r>
      <w:r>
        <w:t xml:space="preserve">   Sod    </w:t>
      </w:r>
      <w:r>
        <w:t xml:space="preserve">   Help    </w:t>
      </w:r>
      <w:r>
        <w:t xml:space="preserve">   One Room    </w:t>
      </w:r>
      <w:r>
        <w:t xml:space="preserve">   Chalk    </w:t>
      </w:r>
      <w:r>
        <w:t xml:space="preserve">   Bonnet    </w:t>
      </w:r>
      <w:r>
        <w:t xml:space="preserve">   Dunce    </w:t>
      </w:r>
      <w:r>
        <w:t xml:space="preserve">   Miles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History in the 1800s</dc:title>
  <dcterms:created xsi:type="dcterms:W3CDTF">2021-10-11T16:07:35Z</dcterms:created>
  <dcterms:modified xsi:type="dcterms:W3CDTF">2021-10-11T16:07:35Z</dcterms:modified>
</cp:coreProperties>
</file>