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ability above one's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person to think themselves above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enjoys frightening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Older than a child, but younger than an adult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interrupt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a store might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split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supporting one side or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Copying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Homework</dc:title>
  <dcterms:created xsi:type="dcterms:W3CDTF">2021-10-11T16:07:52Z</dcterms:created>
  <dcterms:modified xsi:type="dcterms:W3CDTF">2021-10-11T16:07:52Z</dcterms:modified>
</cp:coreProperties>
</file>