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Items</w:t>
      </w:r>
    </w:p>
    <w:p>
      <w:pPr>
        <w:pStyle w:val="Questions"/>
      </w:pPr>
      <w:r>
        <w:t xml:space="preserve">1. NEPLIC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OONTBEOK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ABKCPKCA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IRCSSOSS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OEDLRF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LCARCALUTO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CRUTPMEO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LEPSRAT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</dc:title>
  <dcterms:created xsi:type="dcterms:W3CDTF">2021-10-11T16:08:08Z</dcterms:created>
  <dcterms:modified xsi:type="dcterms:W3CDTF">2021-10-11T16:08:08Z</dcterms:modified>
</cp:coreProperties>
</file>