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School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chalk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pen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binder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stapler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glue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schoolbag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pencil pouch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sharpener called?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pencil?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book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eraser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marker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notebook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ruler called?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scissors called?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Items</dc:title>
  <dcterms:created xsi:type="dcterms:W3CDTF">2021-10-11T16:07:04Z</dcterms:created>
  <dcterms:modified xsi:type="dcterms:W3CDTF">2021-10-11T16:07:04Z</dcterms:modified>
</cp:coreProperties>
</file>