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Items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for clock;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for board/chalkboard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for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for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for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for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for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Spanish for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Spanish for map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for gymnasium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for notebook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for cafeteria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for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for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for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for chalk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 </dc:title>
  <dcterms:created xsi:type="dcterms:W3CDTF">2021-10-11T16:07:07Z</dcterms:created>
  <dcterms:modified xsi:type="dcterms:W3CDTF">2021-10-11T16:07:07Z</dcterms:modified>
</cp:coreProperties>
</file>