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Items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punctuation    </w:t>
      </w:r>
      <w:r>
        <w:t xml:space="preserve">   grammar    </w:t>
      </w:r>
      <w:r>
        <w:t xml:space="preserve">   science    </w:t>
      </w:r>
      <w:r>
        <w:t xml:space="preserve">   mediation    </w:t>
      </w:r>
      <w:r>
        <w:t xml:space="preserve">   counselor    </w:t>
      </w:r>
      <w:r>
        <w:t xml:space="preserve">   teacher    </w:t>
      </w:r>
      <w:r>
        <w:t xml:space="preserve">   principal    </w:t>
      </w:r>
      <w:r>
        <w:t xml:space="preserve">   lunch    </w:t>
      </w:r>
      <w:r>
        <w:t xml:space="preserve">   multiplication    </w:t>
      </w:r>
      <w:r>
        <w:t xml:space="preserve">   hypothesis    </w:t>
      </w:r>
      <w:r>
        <w:t xml:space="preserve">   division    </w:t>
      </w:r>
      <w:r>
        <w:t xml:space="preserve">   globe    </w:t>
      </w:r>
      <w:r>
        <w:t xml:space="preserve">   knowledge    </w:t>
      </w:r>
      <w:r>
        <w:t xml:space="preserve">   classroom    </w:t>
      </w:r>
      <w:r>
        <w:t xml:space="preserve">   desk    </w:t>
      </w:r>
      <w:r>
        <w:t xml:space="preserve">   books    </w:t>
      </w:r>
      <w:r>
        <w:t xml:space="preserve">   detention    </w:t>
      </w:r>
      <w:r>
        <w:t xml:space="preserve">   addition    </w:t>
      </w:r>
      <w:r>
        <w:t xml:space="preserve">   pencil    </w:t>
      </w:r>
      <w:r>
        <w:t xml:space="preserve">   music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Items Search</dc:title>
  <dcterms:created xsi:type="dcterms:W3CDTF">2021-10-11T16:06:51Z</dcterms:created>
  <dcterms:modified xsi:type="dcterms:W3CDTF">2021-10-11T16:06:51Z</dcterms:modified>
</cp:coreProperties>
</file>