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Chemistry    </w:t>
      </w:r>
      <w:r>
        <w:t xml:space="preserve">   Biology    </w:t>
      </w:r>
      <w:r>
        <w:t xml:space="preserve">   Technology    </w:t>
      </w:r>
      <w:r>
        <w:t xml:space="preserve">   Drama    </w:t>
      </w:r>
      <w:r>
        <w:t xml:space="preserve">   German    </w:t>
      </w:r>
      <w:r>
        <w:t xml:space="preserve">   French    </w:t>
      </w:r>
      <w:r>
        <w:t xml:space="preserve">   PSHE    </w:t>
      </w:r>
      <w:r>
        <w:t xml:space="preserve">   Citizenship    </w:t>
      </w:r>
      <w:r>
        <w:t xml:space="preserve">   Physical Education    </w:t>
      </w:r>
      <w:r>
        <w:t xml:space="preserve">   RE    </w:t>
      </w:r>
      <w:r>
        <w:t xml:space="preserve">   Geography    </w:t>
      </w:r>
      <w:r>
        <w:t xml:space="preserve">   Science    </w:t>
      </w:r>
      <w:r>
        <w:t xml:space="preserve">   Maths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Lessons</dc:title>
  <dcterms:created xsi:type="dcterms:W3CDTF">2021-10-11T16:07:45Z</dcterms:created>
  <dcterms:modified xsi:type="dcterms:W3CDTF">2021-10-11T16:07:45Z</dcterms:modified>
</cp:coreProperties>
</file>