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read these at school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general and fundamental problems concerning matters such as existence, knowledge, values, reason, mind,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person who teaches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that you improve your reading, speaking and practice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few days off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past as it is described in written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best university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high-level educational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a keyboard and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Qualification awarded on successful completion of a course of study in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subject involves numbers?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Life </dc:title>
  <dcterms:created xsi:type="dcterms:W3CDTF">2021-10-11T16:07:22Z</dcterms:created>
  <dcterms:modified xsi:type="dcterms:W3CDTF">2021-10-11T16:07:22Z</dcterms:modified>
</cp:coreProperties>
</file>