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web designer    </w:t>
      </w:r>
      <w:r>
        <w:t xml:space="preserve">   veterinarian    </w:t>
      </w:r>
      <w:r>
        <w:t xml:space="preserve">   teacher    </w:t>
      </w:r>
      <w:r>
        <w:t xml:space="preserve">   nurse    </w:t>
      </w:r>
      <w:r>
        <w:t xml:space="preserve">   landscaper    </w:t>
      </w:r>
      <w:r>
        <w:t xml:space="preserve">   lab technician    </w:t>
      </w:r>
      <w:r>
        <w:t xml:space="preserve">   home health aide    </w:t>
      </w:r>
      <w:r>
        <w:t xml:space="preserve">   gardener    </w:t>
      </w:r>
      <w:r>
        <w:t xml:space="preserve">   fashion designer    </w:t>
      </w:r>
      <w:r>
        <w:t xml:space="preserve">   doctor    </w:t>
      </w:r>
      <w:r>
        <w:t xml:space="preserve">   oook    </w:t>
      </w:r>
      <w:r>
        <w:t xml:space="preserve">   contractor    </w:t>
      </w:r>
      <w:r>
        <w:t xml:space="preserve">   computer technician    </w:t>
      </w:r>
      <w:r>
        <w:t xml:space="preserve">   chef    </w:t>
      </w:r>
      <w:r>
        <w:t xml:space="preserve">   architect    </w:t>
      </w:r>
      <w:r>
        <w:t xml:space="preserve">   administrative assistant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List 2</dc:title>
  <dcterms:created xsi:type="dcterms:W3CDTF">2021-10-11T16:08:19Z</dcterms:created>
  <dcterms:modified xsi:type="dcterms:W3CDTF">2021-10-11T16:08:19Z</dcterms:modified>
</cp:coreProperties>
</file>