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Materials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binder    </w:t>
      </w:r>
      <w:r>
        <w:t xml:space="preserve">   bookbag    </w:t>
      </w:r>
      <w:r>
        <w:t xml:space="preserve">   calculator    </w:t>
      </w:r>
      <w:r>
        <w:t xml:space="preserve">   Clipboard    </w:t>
      </w:r>
      <w:r>
        <w:t xml:space="preserve">   eraser    </w:t>
      </w:r>
      <w:r>
        <w:t xml:space="preserve">   highlighter    </w:t>
      </w:r>
      <w:r>
        <w:t xml:space="preserve">   homework    </w:t>
      </w:r>
      <w:r>
        <w:t xml:space="preserve">   laptop    </w:t>
      </w:r>
      <w:r>
        <w:t xml:space="preserve">   markers    </w:t>
      </w:r>
      <w:r>
        <w:t xml:space="preserve">   notebook    </w:t>
      </w:r>
      <w:r>
        <w:t xml:space="preserve">   notecards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textbook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Materials 1</dc:title>
  <dcterms:created xsi:type="dcterms:W3CDTF">2021-10-11T16:07:04Z</dcterms:created>
  <dcterms:modified xsi:type="dcterms:W3CDTF">2021-10-11T16:07:04Z</dcterms:modified>
</cp:coreProperties>
</file>