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word for backpack.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word for notebook.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Spanish word for pen; ballpoint 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word for scissors.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Spanish word for folder.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Spanish word for markers.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Spanish word for pencil sharpeners.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word for ruler.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word for eraser.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word for pencil.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Spanish word for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Materials</dc:title>
  <dcterms:created xsi:type="dcterms:W3CDTF">2021-10-11T16:07:43Z</dcterms:created>
  <dcterms:modified xsi:type="dcterms:W3CDTF">2021-10-11T16:07:43Z</dcterms:modified>
</cp:coreProperties>
</file>