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School Me!</w:t>
      </w:r>
    </w:p>
    <w:p>
      <w:pPr>
        <w:pStyle w:val="Questions"/>
      </w:pPr>
      <w:r>
        <w:t xml:space="preserve">1. TEONDUICA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NSTDUSET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STEAHRCE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GESNHLI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YRTHSOI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MTHA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EIECCSN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CELOLGE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RNADIEG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WTIRING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Education    </w:t>
      </w:r>
      <w:r>
        <w:t xml:space="preserve">   students    </w:t>
      </w:r>
      <w:r>
        <w:t xml:space="preserve">   teachers    </w:t>
      </w:r>
      <w:r>
        <w:t xml:space="preserve">   english    </w:t>
      </w:r>
      <w:r>
        <w:t xml:space="preserve">   history    </w:t>
      </w:r>
      <w:r>
        <w:t xml:space="preserve">   math    </w:t>
      </w:r>
      <w:r>
        <w:t xml:space="preserve">   science    </w:t>
      </w:r>
      <w:r>
        <w:t xml:space="preserve">   college    </w:t>
      </w:r>
      <w:r>
        <w:t xml:space="preserve">   reading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Me!</dc:title>
  <dcterms:created xsi:type="dcterms:W3CDTF">2021-10-11T16:07:34Z</dcterms:created>
  <dcterms:modified xsi:type="dcterms:W3CDTF">2021-10-11T16:07:34Z</dcterms:modified>
</cp:coreProperties>
</file>