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Nurse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allergy    </w:t>
      </w:r>
      <w:r>
        <w:t xml:space="preserve">   sorethroat    </w:t>
      </w:r>
      <w:r>
        <w:t xml:space="preserve">   fever    </w:t>
      </w:r>
      <w:r>
        <w:t xml:space="preserve">   medicine    </w:t>
      </w:r>
      <w:r>
        <w:t xml:space="preserve">   icepack    </w:t>
      </w:r>
      <w:r>
        <w:t xml:space="preserve">   tummyache    </w:t>
      </w:r>
      <w:r>
        <w:t xml:space="preserve">   rest    </w:t>
      </w:r>
      <w:r>
        <w:t xml:space="preserve">   headache    </w:t>
      </w:r>
      <w:r>
        <w:t xml:space="preserve">   tums    </w:t>
      </w:r>
      <w:r>
        <w:t xml:space="preserve">   coughdrop    </w:t>
      </w:r>
      <w:r>
        <w:t xml:space="preserve">   lotion    </w:t>
      </w:r>
      <w:r>
        <w:t xml:space="preserve">   itchy    </w:t>
      </w:r>
      <w:r>
        <w:t xml:space="preserve">   scratch    </w:t>
      </w:r>
      <w:r>
        <w:t xml:space="preserve">   fall    </w:t>
      </w:r>
      <w:r>
        <w:t xml:space="preserve">   cut    </w:t>
      </w:r>
      <w:r>
        <w:t xml:space="preserve">   bandaid    </w:t>
      </w:r>
      <w:r>
        <w:t xml:space="preserve">   booboo    </w:t>
      </w:r>
      <w:r>
        <w:t xml:space="preserve">   student    </w:t>
      </w:r>
      <w:r>
        <w:t xml:space="preserve">   school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Nurse Word Search</dc:title>
  <dcterms:created xsi:type="dcterms:W3CDTF">2021-10-11T16:08:39Z</dcterms:created>
  <dcterms:modified xsi:type="dcterms:W3CDTF">2021-10-11T16:08:39Z</dcterms:modified>
</cp:coreProperties>
</file>