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On set Vocabulary Unscramble</w:t>
      </w:r>
    </w:p>
    <w:p>
      <w:pPr>
        <w:pStyle w:val="Questions"/>
      </w:pPr>
      <w:r>
        <w:t xml:space="preserve">1. ORITENU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OINNNUGLVCYNIC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TSINEEVD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YLAAMILADCTR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TNISIINTUOST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TRYENRLCU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NOMEGCNCMI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STMAUIGITNL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PCSSHIY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OFUSC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LYINTETAVTE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NPEPASD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LONLCOE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SULTDAE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AIDV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On set Vocabulary Unscramble</dc:title>
  <dcterms:created xsi:type="dcterms:W3CDTF">2021-10-11T16:07:16Z</dcterms:created>
  <dcterms:modified xsi:type="dcterms:W3CDTF">2021-10-11T16:07:16Z</dcterms:modified>
</cp:coreProperties>
</file>