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 Places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Art Room    </w:t>
      </w:r>
      <w:r>
        <w:t xml:space="preserve">   Cafeteria    </w:t>
      </w:r>
      <w:r>
        <w:t xml:space="preserve">   Classmate    </w:t>
      </w:r>
      <w:r>
        <w:t xml:space="preserve">   Classroom    </w:t>
      </w:r>
      <w:r>
        <w:t xml:space="preserve">   Gym    </w:t>
      </w:r>
      <w:r>
        <w:t xml:space="preserve">   Library    </w:t>
      </w:r>
      <w:r>
        <w:t xml:space="preserve">   Music Room    </w:t>
      </w:r>
      <w:r>
        <w:t xml:space="preserve">   Nurse's Office    </w:t>
      </w:r>
      <w:r>
        <w:t xml:space="preserve">   Playground    </w:t>
      </w:r>
      <w:r>
        <w:t xml:space="preserve">   School    </w:t>
      </w:r>
      <w:r>
        <w:t xml:space="preserve">   Science Room    </w:t>
      </w:r>
      <w:r>
        <w:t xml:space="preserve">   Student    </w:t>
      </w:r>
      <w:r>
        <w:t xml:space="preserve">   Teacher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Places</dc:title>
  <dcterms:created xsi:type="dcterms:W3CDTF">2021-10-11T16:08:46Z</dcterms:created>
  <dcterms:modified xsi:type="dcterms:W3CDTF">2021-10-11T16:08:46Z</dcterms:modified>
</cp:coreProperties>
</file>