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Psychologist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BASC    </w:t>
      </w:r>
      <w:r>
        <w:t xml:space="preserve">   CTONI    </w:t>
      </w:r>
      <w:r>
        <w:t xml:space="preserve">   WRAML    </w:t>
      </w:r>
      <w:r>
        <w:t xml:space="preserve">   Cognitive    </w:t>
      </w:r>
      <w:r>
        <w:t xml:space="preserve">   WJ    </w:t>
      </w:r>
      <w:r>
        <w:t xml:space="preserve">   WISC    </w:t>
      </w:r>
      <w:r>
        <w:t xml:space="preserve">   Average    </w:t>
      </w:r>
      <w:r>
        <w:t xml:space="preserve">   Mean    </w:t>
      </w:r>
      <w:r>
        <w:t xml:space="preserve">   Percentage    </w:t>
      </w:r>
      <w:r>
        <w:t xml:space="preserve">   Standard Scores    </w:t>
      </w:r>
      <w:r>
        <w:t xml:space="preserve">   Regression    </w:t>
      </w:r>
      <w:r>
        <w:t xml:space="preserve">   Assistant Superintendent    </w:t>
      </w:r>
      <w:r>
        <w:t xml:space="preserve">   Director    </w:t>
      </w:r>
      <w:r>
        <w:t xml:space="preserve">   Coordinator    </w:t>
      </w:r>
      <w:r>
        <w:t xml:space="preserve">   Psychologist    </w:t>
      </w:r>
      <w:r>
        <w:t xml:space="preserve">   OI    </w:t>
      </w:r>
      <w:r>
        <w:t xml:space="preserve">   ED    </w:t>
      </w:r>
      <w:r>
        <w:t xml:space="preserve">   ID    </w:t>
      </w:r>
      <w:r>
        <w:t xml:space="preserve">   SLI    </w:t>
      </w:r>
      <w:r>
        <w:t xml:space="preserve">   OHI    </w:t>
      </w:r>
      <w:r>
        <w:t xml:space="preserve">   Autism    </w:t>
      </w:r>
      <w:r>
        <w:t xml:space="preserve">   SLD    </w:t>
      </w:r>
      <w:r>
        <w:t xml:space="preserve">   WE CARE    </w:t>
      </w:r>
      <w:r>
        <w:t xml:space="preserve">   Emotions    </w:t>
      </w:r>
      <w:r>
        <w:t xml:space="preserve">   Student    </w:t>
      </w:r>
      <w:r>
        <w:t xml:space="preserve">   IEP    </w:t>
      </w:r>
      <w:r>
        <w:t xml:space="preserve">   Behavior Goal    </w:t>
      </w:r>
      <w:r>
        <w:t xml:space="preserve">   FAPE    </w:t>
      </w:r>
      <w:r>
        <w:t xml:space="preserve">   SCIA    </w:t>
      </w:r>
      <w:r>
        <w:t xml:space="preserve">   AIDE    </w:t>
      </w:r>
      <w:r>
        <w:t xml:space="preserve">   TEACHER    </w:t>
      </w:r>
      <w:r>
        <w:t xml:space="preserve">   SAUSD    </w:t>
      </w:r>
      <w:r>
        <w:t xml:space="preserve">   ED CODE    </w:t>
      </w:r>
      <w:r>
        <w:t xml:space="preserve">   IDEA    </w:t>
      </w:r>
      <w:r>
        <w:t xml:space="preserve">   counseling    </w:t>
      </w:r>
      <w:r>
        <w:t xml:space="preserve">   Suicide Risk Level    </w:t>
      </w:r>
      <w:r>
        <w:t xml:space="preserve">   Threat Assessment    </w:t>
      </w:r>
      <w:r>
        <w:t xml:space="preserve">   behavior plan    </w:t>
      </w:r>
      <w:r>
        <w:t xml:space="preserve">   BIP    </w:t>
      </w:r>
      <w:r>
        <w:t xml:space="preserve">   FBA    </w:t>
      </w:r>
      <w:r>
        <w:t xml:space="preserve">   ERMHS    </w:t>
      </w:r>
      <w:r>
        <w:t xml:space="preserve">   Special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Psychologist Crossword</dc:title>
  <dcterms:created xsi:type="dcterms:W3CDTF">2021-10-11T16:08:27Z</dcterms:created>
  <dcterms:modified xsi:type="dcterms:W3CDTF">2021-10-11T16:08:27Z</dcterms:modified>
</cp:coreProperties>
</file>