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Rocks!!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SCHOOL    </w:t>
      </w:r>
      <w:r>
        <w:t xml:space="preserve">   READ    </w:t>
      </w:r>
      <w:r>
        <w:t xml:space="preserve">   MATH    </w:t>
      </w:r>
      <w:r>
        <w:t xml:space="preserve">   HOMEWORK    </w:t>
      </w:r>
      <w:r>
        <w:t xml:space="preserve">   FRIENDS    </w:t>
      </w:r>
      <w:r>
        <w:t xml:space="preserve">   BOOKS    </w:t>
      </w:r>
      <w:r>
        <w:t xml:space="preserve">   TECHNOLOGY    </w:t>
      </w:r>
      <w:r>
        <w:t xml:space="preserve">   STUDY    </w:t>
      </w:r>
      <w:r>
        <w:t xml:space="preserve">   RESPECT    </w:t>
      </w:r>
      <w:r>
        <w:t xml:space="preserve">   PENCIL    </w:t>
      </w:r>
      <w:r>
        <w:t xml:space="preserve">   LUNCH    </w:t>
      </w:r>
      <w:r>
        <w:t xml:space="preserve">   GRADUATE    </w:t>
      </w:r>
      <w:r>
        <w:t xml:space="preserve">   ERASER    </w:t>
      </w:r>
      <w:r>
        <w:t xml:space="preserve">   ATTENDANCE    </w:t>
      </w:r>
      <w:r>
        <w:t xml:space="preserve">   TEACHER    </w:t>
      </w:r>
      <w:r>
        <w:t xml:space="preserve">   SOCIAL    </w:t>
      </w:r>
      <w:r>
        <w:t xml:space="preserve">   RECESS    </w:t>
      </w:r>
      <w:r>
        <w:t xml:space="preserve">   PAPER    </w:t>
      </w:r>
      <w:r>
        <w:t xml:space="preserve">   LEARN    </w:t>
      </w:r>
      <w:r>
        <w:t xml:space="preserve">   FUN    </w:t>
      </w:r>
      <w:r>
        <w:t xml:space="preserve">   BUS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Rocks!!</dc:title>
  <dcterms:created xsi:type="dcterms:W3CDTF">2021-10-11T16:07:53Z</dcterms:created>
  <dcterms:modified xsi:type="dcterms:W3CDTF">2021-10-11T16:07:53Z</dcterms:modified>
</cp:coreProperties>
</file>