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push in your chair    </w:t>
      </w:r>
      <w:r>
        <w:t xml:space="preserve">   no food or drink outside    </w:t>
      </w:r>
      <w:r>
        <w:t xml:space="preserve">   clean up your mess    </w:t>
      </w:r>
      <w:r>
        <w:t xml:space="preserve">   say please and thank you    </w:t>
      </w:r>
      <w:r>
        <w:t xml:space="preserve">   use good manners    </w:t>
      </w:r>
      <w:r>
        <w:t xml:space="preserve">   keep hands and feet to self    </w:t>
      </w:r>
      <w:r>
        <w:t xml:space="preserve">   no cutting in line    </w:t>
      </w:r>
      <w:r>
        <w:t xml:space="preserve">   walk    </w:t>
      </w:r>
      <w:r>
        <w:t xml:space="preserve">   no food or drink in hallway    </w:t>
      </w:r>
      <w:r>
        <w:t xml:space="preserve">   no gum    </w:t>
      </w:r>
      <w:r>
        <w:t xml:space="preserve">   speak kindly    </w:t>
      </w:r>
      <w:r>
        <w:t xml:space="preserve">   stay in your seat    </w:t>
      </w:r>
      <w:r>
        <w:t xml:space="preserve">   no bad words    </w:t>
      </w:r>
      <w:r>
        <w:t xml:space="preserve">   stay on sidewalk    </w:t>
      </w:r>
      <w:r>
        <w:t xml:space="preserve">   No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Rules</dc:title>
  <dcterms:created xsi:type="dcterms:W3CDTF">2021-10-11T16:08:20Z</dcterms:created>
  <dcterms:modified xsi:type="dcterms:W3CDTF">2021-10-11T16:08:20Z</dcterms:modified>
</cp:coreProperties>
</file>