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Scramble</w:t>
      </w:r>
    </w:p>
    <w:p>
      <w:pPr>
        <w:pStyle w:val="Questions"/>
      </w:pPr>
      <w:r>
        <w:t xml:space="preserve">1.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ATITNCRSPR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CELOELG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UGEATDRA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ELANIDDE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UTAEIONCD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SDNTUET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ALOIPDM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KOROYEAB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HCSRATEE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SALSSEC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LEHUDSCE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NBOETKOO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OSRONH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Scramble</dc:title>
  <dcterms:created xsi:type="dcterms:W3CDTF">2021-10-11T16:07:58Z</dcterms:created>
  <dcterms:modified xsi:type="dcterms:W3CDTF">2021-10-11T16:07:58Z</dcterms:modified>
</cp:coreProperties>
</file>