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oven    </w:t>
      </w:r>
      <w:r>
        <w:t xml:space="preserve">   system    </w:t>
      </w:r>
      <w:r>
        <w:t xml:space="preserve">   against    </w:t>
      </w:r>
      <w:r>
        <w:t xml:space="preserve">   depth    </w:t>
      </w:r>
      <w:r>
        <w:t xml:space="preserve">   absence    </w:t>
      </w:r>
      <w:r>
        <w:t xml:space="preserve">   solve    </w:t>
      </w:r>
      <w:r>
        <w:t xml:space="preserve">   pulse    </w:t>
      </w:r>
      <w:r>
        <w:t xml:space="preserve">   publish    </w:t>
      </w:r>
      <w:r>
        <w:t xml:space="preserve">   nozzle    </w:t>
      </w:r>
      <w:r>
        <w:t xml:space="preserve">   bronze    </w:t>
      </w:r>
      <w:r>
        <w:t xml:space="preserve">   rapid    </w:t>
      </w:r>
      <w:r>
        <w:t xml:space="preserve">   bristle    </w:t>
      </w:r>
      <w:r>
        <w:t xml:space="preserve">   plastic    </w:t>
      </w:r>
      <w:r>
        <w:t xml:space="preserve">   drenched    </w:t>
      </w:r>
      <w:r>
        <w:t xml:space="preserve">   album    </w:t>
      </w:r>
      <w:r>
        <w:t xml:space="preserve">   crumpled    </w:t>
      </w:r>
      <w:r>
        <w:t xml:space="preserve">   dock    </w:t>
      </w:r>
      <w:r>
        <w:t xml:space="preserve">   glimpse    </w:t>
      </w:r>
      <w:r>
        <w:t xml:space="preserve">   snack    </w:t>
      </w:r>
      <w:r>
        <w:t xml:space="preserve">   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Search</dc:title>
  <dcterms:created xsi:type="dcterms:W3CDTF">2021-10-11T16:08:53Z</dcterms:created>
  <dcterms:modified xsi:type="dcterms:W3CDTF">2021-10-11T16:08:53Z</dcterms:modified>
</cp:coreProperties>
</file>