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teacher    </w:t>
      </w:r>
      <w:r>
        <w:t xml:space="preserve">   clues    </w:t>
      </w:r>
      <w:r>
        <w:t xml:space="preserve">   janitor    </w:t>
      </w:r>
      <w:r>
        <w:t xml:space="preserve">   mystery    </w:t>
      </w:r>
      <w:r>
        <w:t xml:space="preserve">   principal    </w:t>
      </w:r>
      <w:r>
        <w:t xml:space="preserve">   nurse    </w:t>
      </w:r>
      <w:r>
        <w:t xml:space="preserve">   shotsky    </w:t>
      </w:r>
      <w:r>
        <w:t xml:space="preserve">   skeleton    </w:t>
      </w:r>
      <w:r>
        <w:t xml:space="preserve">   bones    </w:t>
      </w:r>
      <w:r>
        <w:t xml:space="preserve">   RuthRose    </w:t>
      </w:r>
      <w:r>
        <w:t xml:space="preserve">   Josh    </w:t>
      </w:r>
      <w:r>
        <w:t xml:space="preserve">   Dink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Skeleton</dc:title>
  <dcterms:created xsi:type="dcterms:W3CDTF">2021-10-11T16:07:07Z</dcterms:created>
  <dcterms:modified xsi:type="dcterms:W3CDTF">2021-10-11T16:07:07Z</dcterms:modified>
</cp:coreProperties>
</file>