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Snacks</w:t>
      </w:r>
    </w:p>
    <w:p>
      <w:pPr>
        <w:pStyle w:val="Questions"/>
      </w:pPr>
      <w:r>
        <w:t xml:space="preserve">1. EALERC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TUFIR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ANNAAB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IJCEU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SYTRITH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AREB WAP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UHYGRN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GYNEER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RINAB ROPEW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ROGNST DBOY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Snacks</dc:title>
  <dcterms:created xsi:type="dcterms:W3CDTF">2021-10-11T16:07:34Z</dcterms:created>
  <dcterms:modified xsi:type="dcterms:W3CDTF">2021-10-11T16:07:34Z</dcterms:modified>
</cp:coreProperties>
</file>