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Social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accelify    </w:t>
      </w:r>
      <w:r>
        <w:t xml:space="preserve">   ARB    </w:t>
      </w:r>
      <w:r>
        <w:t xml:space="preserve">   attendance    </w:t>
      </w:r>
      <w:r>
        <w:t xml:space="preserve">   children    </w:t>
      </w:r>
      <w:r>
        <w:t xml:space="preserve">   EBD    </w:t>
      </w:r>
      <w:r>
        <w:t xml:space="preserve">   families    </w:t>
      </w:r>
      <w:r>
        <w:t xml:space="preserve">   home visits    </w:t>
      </w:r>
      <w:r>
        <w:t xml:space="preserve">   homeless    </w:t>
      </w:r>
      <w:r>
        <w:t xml:space="preserve">   IND    </w:t>
      </w:r>
      <w:r>
        <w:t xml:space="preserve">   liason    </w:t>
      </w:r>
      <w:r>
        <w:t xml:space="preserve">   mental health    </w:t>
      </w:r>
      <w:r>
        <w:t xml:space="preserve">   oasis    </w:t>
      </w:r>
      <w:r>
        <w:t xml:space="preserve">   OHI    </w:t>
      </w:r>
      <w:r>
        <w:t xml:space="preserve">   resource map    </w:t>
      </w:r>
      <w:r>
        <w:t xml:space="preserve">   SLD    </w:t>
      </w:r>
      <w:r>
        <w:t xml:space="preserve">   social history    </w:t>
      </w:r>
      <w:r>
        <w:t xml:space="preserve">   strategic goal    </w:t>
      </w:r>
      <w:r>
        <w:t xml:space="preserve">   teachers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Social Worker</dc:title>
  <dcterms:created xsi:type="dcterms:W3CDTF">2021-10-11T16:08:10Z</dcterms:created>
  <dcterms:modified xsi:type="dcterms:W3CDTF">2021-10-11T16:08:10Z</dcterms:modified>
</cp:coreProperties>
</file>